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AB" w:rsidRDefault="005C4AFF">
      <w:pPr>
        <w:pStyle w:val="Nadpis1"/>
        <w:rPr>
          <w:rFonts w:ascii="Times New Roman" w:hAnsi="Times New Roman" w:cs="Times New Roman"/>
          <w:color w:val="auto"/>
        </w:rPr>
      </w:pPr>
      <w:r w:rsidRPr="005C4AFF">
        <w:rPr>
          <w:rFonts w:ascii="Times New Roman" w:hAnsi="Times New Roman" w:cs="Times New Roman"/>
          <w:color w:val="auto"/>
        </w:rPr>
        <w:t xml:space="preserve">Vyhlásenie uchádzača o </w:t>
      </w:r>
      <w:proofErr w:type="spellStart"/>
      <w:r w:rsidRPr="005C4AFF">
        <w:rPr>
          <w:rFonts w:ascii="Times New Roman" w:hAnsi="Times New Roman" w:cs="Times New Roman"/>
          <w:color w:val="auto"/>
        </w:rPr>
        <w:t>splnení</w:t>
      </w:r>
      <w:proofErr w:type="spellEnd"/>
      <w:r w:rsidRPr="005C4AF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C4AFF">
        <w:rPr>
          <w:rFonts w:ascii="Times New Roman" w:hAnsi="Times New Roman" w:cs="Times New Roman"/>
          <w:color w:val="auto"/>
        </w:rPr>
        <w:t>podmienok</w:t>
      </w:r>
      <w:proofErr w:type="spellEnd"/>
      <w:r w:rsidRPr="005C4AF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C4AFF">
        <w:rPr>
          <w:rFonts w:ascii="Times New Roman" w:hAnsi="Times New Roman" w:cs="Times New Roman"/>
          <w:color w:val="auto"/>
        </w:rPr>
        <w:t>účasti</w:t>
      </w:r>
      <w:proofErr w:type="spellEnd"/>
    </w:p>
    <w:p w:rsidR="005C4AFF" w:rsidRPr="005C4AFF" w:rsidRDefault="005C4AFF" w:rsidP="005C4AFF"/>
    <w:p w:rsidR="00A966AB" w:rsidRDefault="005C4AFF">
      <w:pPr>
        <w:rPr>
          <w:rFonts w:ascii="Times New Roman" w:hAnsi="Times New Roman" w:cs="Times New Roman"/>
        </w:rPr>
      </w:pPr>
      <w:r w:rsidRPr="005C4AFF">
        <w:rPr>
          <w:rFonts w:ascii="Times New Roman" w:hAnsi="Times New Roman" w:cs="Times New Roman"/>
        </w:rPr>
        <w:t>Uchádzač týmto čestne vyhlasuje, že spĺňa podmienky úč</w:t>
      </w:r>
      <w:r>
        <w:rPr>
          <w:rFonts w:ascii="Times New Roman" w:hAnsi="Times New Roman" w:cs="Times New Roman"/>
        </w:rPr>
        <w:t xml:space="preserve">asti stanovené v § 32 </w:t>
      </w:r>
      <w:proofErr w:type="spellStart"/>
      <w:r>
        <w:rPr>
          <w:rFonts w:ascii="Times New Roman" w:hAnsi="Times New Roman" w:cs="Times New Roman"/>
        </w:rPr>
        <w:t>zákona</w:t>
      </w:r>
      <w:proofErr w:type="spellEnd"/>
      <w:r>
        <w:rPr>
          <w:rFonts w:ascii="Times New Roman" w:hAnsi="Times New Roman" w:cs="Times New Roman"/>
        </w:rPr>
        <w:t xml:space="preserve"> č.</w:t>
      </w:r>
      <w:r w:rsidRPr="005C4AFF">
        <w:rPr>
          <w:rFonts w:ascii="Times New Roman" w:hAnsi="Times New Roman" w:cs="Times New Roman"/>
        </w:rPr>
        <w:t>3</w:t>
      </w:r>
      <w:r w:rsidRPr="005C4AFF">
        <w:rPr>
          <w:rFonts w:ascii="Times New Roman" w:hAnsi="Times New Roman" w:cs="Times New Roman"/>
        </w:rPr>
        <w:t xml:space="preserve">43/2015 Z. z. o verejnom obstarávaní a o zmene a doplnení niektorých zákonov, v </w:t>
      </w:r>
      <w:proofErr w:type="spellStart"/>
      <w:r w:rsidRPr="005C4AFF">
        <w:rPr>
          <w:rFonts w:ascii="Times New Roman" w:hAnsi="Times New Roman" w:cs="Times New Roman"/>
        </w:rPr>
        <w:t>znení</w:t>
      </w:r>
      <w:proofErr w:type="spellEnd"/>
      <w:r w:rsidRPr="005C4AFF">
        <w:rPr>
          <w:rFonts w:ascii="Times New Roman" w:hAnsi="Times New Roman" w:cs="Times New Roman"/>
        </w:rPr>
        <w:t xml:space="preserve"> </w:t>
      </w:r>
      <w:proofErr w:type="spellStart"/>
      <w:r w:rsidRPr="005C4AFF">
        <w:rPr>
          <w:rFonts w:ascii="Times New Roman" w:hAnsi="Times New Roman" w:cs="Times New Roman"/>
        </w:rPr>
        <w:t>neskorších</w:t>
      </w:r>
      <w:proofErr w:type="spellEnd"/>
      <w:r w:rsidRPr="005C4AF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5C4AFF">
        <w:rPr>
          <w:rFonts w:ascii="Times New Roman" w:hAnsi="Times New Roman" w:cs="Times New Roman"/>
        </w:rPr>
        <w:t>redpisov</w:t>
      </w:r>
      <w:proofErr w:type="spellEnd"/>
      <w:r w:rsidRPr="005C4AFF">
        <w:rPr>
          <w:rFonts w:ascii="Times New Roman" w:hAnsi="Times New Roman" w:cs="Times New Roman"/>
        </w:rPr>
        <w:t xml:space="preserve">, a </w:t>
      </w:r>
      <w:proofErr w:type="spellStart"/>
      <w:r w:rsidRPr="005C4AFF">
        <w:rPr>
          <w:rFonts w:ascii="Times New Roman" w:hAnsi="Times New Roman" w:cs="Times New Roman"/>
        </w:rPr>
        <w:t>zároveň</w:t>
      </w:r>
      <w:proofErr w:type="spellEnd"/>
      <w:r w:rsidRPr="005C4AFF">
        <w:rPr>
          <w:rFonts w:ascii="Times New Roman" w:hAnsi="Times New Roman" w:cs="Times New Roman"/>
        </w:rPr>
        <w:t xml:space="preserve"> </w:t>
      </w:r>
      <w:proofErr w:type="spellStart"/>
      <w:r w:rsidRPr="005C4AFF">
        <w:rPr>
          <w:rFonts w:ascii="Times New Roman" w:hAnsi="Times New Roman" w:cs="Times New Roman"/>
        </w:rPr>
        <w:t>že</w:t>
      </w:r>
      <w:proofErr w:type="spellEnd"/>
      <w:r w:rsidRPr="005C4AFF">
        <w:rPr>
          <w:rFonts w:ascii="Times New Roman" w:hAnsi="Times New Roman" w:cs="Times New Roman"/>
        </w:rPr>
        <w:t>:</w:t>
      </w:r>
      <w:r w:rsidRPr="005C4AFF">
        <w:rPr>
          <w:rFonts w:ascii="Times New Roman" w:hAnsi="Times New Roman" w:cs="Times New Roman"/>
        </w:rPr>
        <w:br/>
        <w:t>- má oprávnenie poskytovať požadované plnenie,</w:t>
      </w:r>
      <w:r w:rsidRPr="005C4AFF">
        <w:rPr>
          <w:rFonts w:ascii="Times New Roman" w:hAnsi="Times New Roman" w:cs="Times New Roman"/>
        </w:rPr>
        <w:br/>
        <w:t>- nemá evidované daňové nedoplatky ani nedoplatky na poistnom,</w:t>
      </w:r>
      <w:r w:rsidRPr="005C4AFF">
        <w:rPr>
          <w:rFonts w:ascii="Times New Roman" w:hAnsi="Times New Roman" w:cs="Times New Roman"/>
        </w:rPr>
        <w:br/>
        <w:t>- voči nemu neprebieha konkurzné ani reštrukturalizačné konanie,</w:t>
      </w:r>
      <w:r w:rsidRPr="005C4AFF">
        <w:rPr>
          <w:rFonts w:ascii="Times New Roman" w:hAnsi="Times New Roman" w:cs="Times New Roman"/>
        </w:rPr>
        <w:br/>
        <w:t>- nebol právoplatne odsúdený za trestný čin súvisiaci s podnikaním,</w:t>
      </w:r>
      <w:r w:rsidRPr="005C4AFF">
        <w:rPr>
          <w:rFonts w:ascii="Times New Roman" w:hAnsi="Times New Roman" w:cs="Times New Roman"/>
        </w:rPr>
        <w:br/>
        <w:t>- spĺňa ď</w:t>
      </w:r>
      <w:r w:rsidRPr="005C4AFF">
        <w:rPr>
          <w:rFonts w:ascii="Times New Roman" w:hAnsi="Times New Roman" w:cs="Times New Roman"/>
        </w:rPr>
        <w:t>alšie požiadavky uvedené v súťažných podkladoch.</w:t>
      </w:r>
      <w:r w:rsidRPr="005C4AFF">
        <w:rPr>
          <w:rFonts w:ascii="Times New Roman" w:hAnsi="Times New Roman" w:cs="Times New Roman"/>
        </w:rPr>
        <w:br/>
      </w:r>
    </w:p>
    <w:p w:rsidR="005C4AFF" w:rsidRDefault="005C4AFF">
      <w:pPr>
        <w:rPr>
          <w:rFonts w:ascii="Times New Roman" w:hAnsi="Times New Roman" w:cs="Times New Roman"/>
        </w:rPr>
      </w:pPr>
    </w:p>
    <w:p w:rsidR="005C4AFF" w:rsidRPr="005C4AFF" w:rsidRDefault="005C4AFF">
      <w:pPr>
        <w:rPr>
          <w:rFonts w:ascii="Times New Roman" w:hAnsi="Times New Roman" w:cs="Times New Roman"/>
        </w:rPr>
      </w:pPr>
      <w:bookmarkStart w:id="0" w:name="_GoBack"/>
      <w:bookmarkEnd w:id="0"/>
    </w:p>
    <w:p w:rsidR="00A966AB" w:rsidRDefault="005C4AFF">
      <w:pPr>
        <w:rPr>
          <w:rFonts w:ascii="Times New Roman" w:hAnsi="Times New Roman" w:cs="Times New Roman"/>
        </w:rPr>
      </w:pPr>
      <w:r w:rsidRPr="005C4AFF">
        <w:rPr>
          <w:rFonts w:ascii="Times New Roman" w:hAnsi="Times New Roman" w:cs="Times New Roman"/>
        </w:rPr>
        <w:t xml:space="preserve">V ...................................., </w:t>
      </w:r>
      <w:proofErr w:type="gramStart"/>
      <w:r w:rsidRPr="005C4AFF">
        <w:rPr>
          <w:rFonts w:ascii="Times New Roman" w:hAnsi="Times New Roman" w:cs="Times New Roman"/>
        </w:rPr>
        <w:t>dňa ............................</w:t>
      </w:r>
      <w:proofErr w:type="gramEnd"/>
    </w:p>
    <w:p w:rsidR="005C4AFF" w:rsidRDefault="005C4AFF">
      <w:pPr>
        <w:rPr>
          <w:rFonts w:ascii="Times New Roman" w:hAnsi="Times New Roman" w:cs="Times New Roman"/>
        </w:rPr>
      </w:pPr>
    </w:p>
    <w:p w:rsidR="005C4AFF" w:rsidRDefault="005C4AFF">
      <w:pPr>
        <w:rPr>
          <w:rFonts w:ascii="Times New Roman" w:hAnsi="Times New Roman" w:cs="Times New Roman"/>
        </w:rPr>
      </w:pPr>
    </w:p>
    <w:p w:rsidR="005C4AFF" w:rsidRPr="005C4AFF" w:rsidRDefault="005C4AFF">
      <w:pPr>
        <w:rPr>
          <w:rFonts w:ascii="Times New Roman" w:hAnsi="Times New Roman" w:cs="Times New Roman"/>
        </w:rPr>
      </w:pPr>
    </w:p>
    <w:p w:rsidR="00A966AB" w:rsidRPr="005C4AFF" w:rsidRDefault="005C4AFF">
      <w:pPr>
        <w:rPr>
          <w:rFonts w:ascii="Times New Roman" w:hAnsi="Times New Roman" w:cs="Times New Roman"/>
        </w:rPr>
      </w:pPr>
      <w:r w:rsidRPr="005C4AFF">
        <w:rPr>
          <w:rFonts w:ascii="Times New Roman" w:hAnsi="Times New Roman" w:cs="Times New Roman"/>
        </w:rPr>
        <w:t>........................................................</w:t>
      </w:r>
      <w:r w:rsidRPr="005C4AFF">
        <w:rPr>
          <w:rFonts w:ascii="Times New Roman" w:hAnsi="Times New Roman" w:cs="Times New Roman"/>
        </w:rPr>
        <w:br/>
        <w:t>Meno a priezvisko, podpis uchádzača</w:t>
      </w:r>
    </w:p>
    <w:sectPr w:rsidR="00A966AB" w:rsidRPr="005C4AF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C4AFF"/>
    <w:rsid w:val="00A966A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5CC33FCC-F402-4BC5-A3AD-BF92C066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693F"/>
  </w:style>
  <w:style w:type="paragraph" w:styleId="Nadpis1">
    <w:name w:val="heading 1"/>
    <w:basedOn w:val="Normlny"/>
    <w:next w:val="Normlny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B95782-1DEB-420D-B282-84A595A0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grujbarova</cp:lastModifiedBy>
  <cp:revision>2</cp:revision>
  <dcterms:created xsi:type="dcterms:W3CDTF">2025-08-13T11:26:00Z</dcterms:created>
  <dcterms:modified xsi:type="dcterms:W3CDTF">2025-08-13T11:26:00Z</dcterms:modified>
  <cp:category/>
</cp:coreProperties>
</file>