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06" w:rsidRDefault="00A87765" w:rsidP="00A87765">
      <w:pPr>
        <w:pStyle w:val="Nadpis1"/>
        <w:jc w:val="center"/>
        <w:rPr>
          <w:rFonts w:ascii="Times New Roman" w:hAnsi="Times New Roman" w:cs="Times New Roman"/>
          <w:color w:val="auto"/>
        </w:rPr>
      </w:pPr>
      <w:proofErr w:type="spellStart"/>
      <w:r w:rsidRPr="00A87765">
        <w:rPr>
          <w:rFonts w:ascii="Times New Roman" w:hAnsi="Times New Roman" w:cs="Times New Roman"/>
          <w:color w:val="auto"/>
        </w:rPr>
        <w:t>Formulár</w:t>
      </w:r>
      <w:proofErr w:type="spellEnd"/>
      <w:r w:rsidRPr="00A87765">
        <w:rPr>
          <w:rFonts w:ascii="Times New Roman" w:hAnsi="Times New Roman" w:cs="Times New Roman"/>
          <w:color w:val="auto"/>
        </w:rPr>
        <w:t xml:space="preserve"> pre </w:t>
      </w:r>
      <w:proofErr w:type="spellStart"/>
      <w:r w:rsidRPr="00A87765">
        <w:rPr>
          <w:rFonts w:ascii="Times New Roman" w:hAnsi="Times New Roman" w:cs="Times New Roman"/>
          <w:color w:val="auto"/>
        </w:rPr>
        <w:t>podanie</w:t>
      </w:r>
      <w:proofErr w:type="spellEnd"/>
      <w:r w:rsidRPr="00A8776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87765">
        <w:rPr>
          <w:rFonts w:ascii="Times New Roman" w:hAnsi="Times New Roman" w:cs="Times New Roman"/>
          <w:color w:val="auto"/>
        </w:rPr>
        <w:t>ponuky</w:t>
      </w:r>
      <w:proofErr w:type="spellEnd"/>
    </w:p>
    <w:p w:rsidR="00A87765" w:rsidRPr="00A87765" w:rsidRDefault="00A87765" w:rsidP="00A87765"/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Názov zákazky: KLUBovňa, zázemie pre voľnočasové aktivity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Identifikácia uchádzača: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Obchodné meno / názov: ..................................................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 xml:space="preserve">Sídlo: </w:t>
      </w:r>
      <w:r w:rsidRPr="00A87765">
        <w:rPr>
          <w:rFonts w:ascii="Times New Roman" w:hAnsi="Times New Roman" w:cs="Times New Roman"/>
        </w:rPr>
        <w:t>.............................................................................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IČO: .................................................. DIČ/IČ DPH: .............................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Kontaktná osoba: .......................................... Telefón: ...........</w:t>
      </w:r>
      <w:r w:rsidRPr="00A87765">
        <w:rPr>
          <w:rFonts w:ascii="Times New Roman" w:hAnsi="Times New Roman" w:cs="Times New Roman"/>
        </w:rPr>
        <w:t>..............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E-mail: .............................................................................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br/>
        <w:t>Navrhovaná cena: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Cena bez DPH: ............................ EUR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DPH (23 %): ................................. EUR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Cena s DPH: ............................</w:t>
      </w:r>
      <w:r w:rsidRPr="00A87765">
        <w:rPr>
          <w:rFonts w:ascii="Times New Roman" w:hAnsi="Times New Roman" w:cs="Times New Roman"/>
        </w:rPr>
        <w:t>..... EUR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br/>
        <w:t>Lehota dodania: do 30. 8. 2026</w:t>
      </w:r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Miesto dodania: Obec Suchohrad, parcela č. 261/1</w:t>
      </w:r>
    </w:p>
    <w:p w:rsidR="00F63406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br/>
        <w:t xml:space="preserve">V ...................................., </w:t>
      </w:r>
      <w:proofErr w:type="gramStart"/>
      <w:r w:rsidRPr="00A87765">
        <w:rPr>
          <w:rFonts w:ascii="Times New Roman" w:hAnsi="Times New Roman" w:cs="Times New Roman"/>
        </w:rPr>
        <w:t>dňa ............................</w:t>
      </w:r>
      <w:proofErr w:type="gramEnd"/>
    </w:p>
    <w:p w:rsidR="00A87765" w:rsidRDefault="00A87765">
      <w:pPr>
        <w:rPr>
          <w:rFonts w:ascii="Times New Roman" w:hAnsi="Times New Roman" w:cs="Times New Roman"/>
        </w:rPr>
      </w:pPr>
    </w:p>
    <w:p w:rsidR="00A87765" w:rsidRPr="00A87765" w:rsidRDefault="00A87765">
      <w:pPr>
        <w:rPr>
          <w:rFonts w:ascii="Times New Roman" w:hAnsi="Times New Roman" w:cs="Times New Roman"/>
        </w:rPr>
      </w:pPr>
      <w:bookmarkStart w:id="0" w:name="_GoBack"/>
      <w:bookmarkEnd w:id="0"/>
    </w:p>
    <w:p w:rsidR="00F63406" w:rsidRPr="00A87765" w:rsidRDefault="00A87765">
      <w:pPr>
        <w:rPr>
          <w:rFonts w:ascii="Times New Roman" w:hAnsi="Times New Roman" w:cs="Times New Roman"/>
        </w:rPr>
      </w:pPr>
      <w:r w:rsidRPr="00A87765">
        <w:rPr>
          <w:rFonts w:ascii="Times New Roman" w:hAnsi="Times New Roman" w:cs="Times New Roman"/>
        </w:rPr>
        <w:t>........................................................</w:t>
      </w:r>
      <w:r w:rsidRPr="00A87765">
        <w:rPr>
          <w:rFonts w:ascii="Times New Roman" w:hAnsi="Times New Roman" w:cs="Times New Roman"/>
        </w:rPr>
        <w:br/>
        <w:t>Meno a priezvisko, podpis uchádzač</w:t>
      </w:r>
      <w:r w:rsidRPr="00A87765">
        <w:rPr>
          <w:rFonts w:ascii="Times New Roman" w:hAnsi="Times New Roman" w:cs="Times New Roman"/>
        </w:rPr>
        <w:t>a</w:t>
      </w:r>
    </w:p>
    <w:sectPr w:rsidR="00F63406" w:rsidRPr="00A877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87765"/>
    <w:rsid w:val="00AA1D8D"/>
    <w:rsid w:val="00B47730"/>
    <w:rsid w:val="00CB0664"/>
    <w:rsid w:val="00F634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AC1AC0C-9421-4709-A56D-FDD3C3E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224150-3EA8-44B3-9E3C-5AADE566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grujbarova</cp:lastModifiedBy>
  <cp:revision>2</cp:revision>
  <dcterms:created xsi:type="dcterms:W3CDTF">2025-08-13T11:30:00Z</dcterms:created>
  <dcterms:modified xsi:type="dcterms:W3CDTF">2025-08-13T11:30:00Z</dcterms:modified>
  <cp:category/>
</cp:coreProperties>
</file>