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FC" w:rsidRDefault="00A32EE2">
      <w:pPr>
        <w:pStyle w:val="Nadpis1"/>
        <w:rPr>
          <w:rFonts w:ascii="Times New Roman" w:hAnsi="Times New Roman" w:cs="Times New Roman"/>
          <w:color w:val="auto"/>
          <w:sz w:val="26"/>
          <w:szCs w:val="26"/>
        </w:rPr>
      </w:pPr>
      <w:r w:rsidRPr="00A32EE2">
        <w:rPr>
          <w:rFonts w:ascii="Times New Roman" w:hAnsi="Times New Roman" w:cs="Times New Roman"/>
          <w:color w:val="auto"/>
          <w:sz w:val="26"/>
          <w:szCs w:val="26"/>
        </w:rPr>
        <w:t xml:space="preserve">Formulár plnenia kritérií – KLUBovňa, </w:t>
      </w:r>
      <w:proofErr w:type="spellStart"/>
      <w:r w:rsidRPr="00A32EE2">
        <w:rPr>
          <w:rFonts w:ascii="Times New Roman" w:hAnsi="Times New Roman" w:cs="Times New Roman"/>
          <w:color w:val="auto"/>
          <w:sz w:val="26"/>
          <w:szCs w:val="26"/>
        </w:rPr>
        <w:t>zázemie</w:t>
      </w:r>
      <w:proofErr w:type="spellEnd"/>
      <w:r w:rsidRPr="00A32EE2">
        <w:rPr>
          <w:rFonts w:ascii="Times New Roman" w:hAnsi="Times New Roman" w:cs="Times New Roman"/>
          <w:color w:val="auto"/>
          <w:sz w:val="26"/>
          <w:szCs w:val="26"/>
        </w:rPr>
        <w:t xml:space="preserve"> pre </w:t>
      </w:r>
      <w:proofErr w:type="spellStart"/>
      <w:r w:rsidRPr="00A32EE2">
        <w:rPr>
          <w:rFonts w:ascii="Times New Roman" w:hAnsi="Times New Roman" w:cs="Times New Roman"/>
          <w:color w:val="auto"/>
          <w:sz w:val="26"/>
          <w:szCs w:val="26"/>
        </w:rPr>
        <w:t>voľnočasové</w:t>
      </w:r>
      <w:proofErr w:type="spellEnd"/>
      <w:r w:rsidRPr="00A32EE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activity</w:t>
      </w:r>
    </w:p>
    <w:p w:rsidR="00A32EE2" w:rsidRPr="00A32EE2" w:rsidRDefault="00A32EE2" w:rsidP="00A32EE2">
      <w:bookmarkStart w:id="0" w:name="_GoBack"/>
      <w:bookmarkEnd w:id="0"/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Uchádzač vypĺňa nasledovné údaje: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1. Identifikačné údaje uchádzača: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Názov / obchodné meno: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Sídlo: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IČO: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Kontaktná osoba: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Telefón: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 xml:space="preserve">   - E-mail: ___________________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2. Ponúkaná cena bez DPH: __________ EUR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3. Sadzba DPH: ______ %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4. Cena s DPH: __________ EUR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5. Lehota dodania (do 30.08.2026): Potvrdzujem / Nep</w:t>
      </w:r>
      <w:r w:rsidRPr="00A32EE2">
        <w:rPr>
          <w:rFonts w:ascii="Times New Roman" w:hAnsi="Times New Roman" w:cs="Times New Roman"/>
        </w:rPr>
        <w:t>otvrdzujem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6. Súlad s technickou špecifikáciou: Áno / Nie</w:t>
      </w: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7. Záruka v mesiacoch: __________</w:t>
      </w:r>
    </w:p>
    <w:p w:rsidR="00C43EFC" w:rsidRPr="00A32EE2" w:rsidRDefault="00A32EE2">
      <w:pPr>
        <w:rPr>
          <w:rFonts w:ascii="Times New Roman" w:hAnsi="Times New Roman" w:cs="Times New Roman"/>
        </w:rPr>
      </w:pPr>
      <w:proofErr w:type="spellStart"/>
      <w:r w:rsidRPr="00A32EE2">
        <w:rPr>
          <w:rFonts w:ascii="Times New Roman" w:hAnsi="Times New Roman" w:cs="Times New Roman"/>
        </w:rPr>
        <w:t>Vyhlásenie</w:t>
      </w:r>
      <w:proofErr w:type="spellEnd"/>
      <w:r w:rsidRPr="00A32EE2">
        <w:rPr>
          <w:rFonts w:ascii="Times New Roman" w:hAnsi="Times New Roman" w:cs="Times New Roman"/>
        </w:rPr>
        <w:t>: Potvrdzujem, že ponuka spĺň</w:t>
      </w:r>
      <w:r w:rsidRPr="00A32EE2">
        <w:rPr>
          <w:rFonts w:ascii="Times New Roman" w:hAnsi="Times New Roman" w:cs="Times New Roman"/>
        </w:rPr>
        <w:t xml:space="preserve">a všetky podmienky uvedené </w:t>
      </w:r>
      <w:proofErr w:type="gramStart"/>
      <w:r w:rsidRPr="00A32EE2">
        <w:rPr>
          <w:rFonts w:ascii="Times New Roman" w:hAnsi="Times New Roman" w:cs="Times New Roman"/>
        </w:rPr>
        <w:t>vo</w:t>
      </w:r>
      <w:proofErr w:type="gramEnd"/>
      <w:r w:rsidRPr="00A32EE2">
        <w:rPr>
          <w:rFonts w:ascii="Times New Roman" w:hAnsi="Times New Roman" w:cs="Times New Roman"/>
        </w:rPr>
        <w:t xml:space="preserve"> výzve na predkladanie ponúk a v </w:t>
      </w:r>
      <w:proofErr w:type="spellStart"/>
      <w:r w:rsidRPr="00A32EE2">
        <w:rPr>
          <w:rFonts w:ascii="Times New Roman" w:hAnsi="Times New Roman" w:cs="Times New Roman"/>
        </w:rPr>
        <w:t>súvisiacich</w:t>
      </w:r>
      <w:proofErr w:type="spellEnd"/>
      <w:r w:rsidRPr="00A32EE2">
        <w:rPr>
          <w:rFonts w:ascii="Times New Roman" w:hAnsi="Times New Roman" w:cs="Times New Roman"/>
        </w:rPr>
        <w:t xml:space="preserve"> </w:t>
      </w:r>
      <w:proofErr w:type="spellStart"/>
      <w:r w:rsidRPr="00A32EE2">
        <w:rPr>
          <w:rFonts w:ascii="Times New Roman" w:hAnsi="Times New Roman" w:cs="Times New Roman"/>
        </w:rPr>
        <w:t>dokumentoch</w:t>
      </w:r>
      <w:proofErr w:type="spellEnd"/>
      <w:r w:rsidRPr="00A32EE2">
        <w:rPr>
          <w:rFonts w:ascii="Times New Roman" w:hAnsi="Times New Roman" w:cs="Times New Roman"/>
        </w:rPr>
        <w:t>.</w:t>
      </w:r>
    </w:p>
    <w:p w:rsidR="00A32EE2" w:rsidRPr="00A32EE2" w:rsidRDefault="00A32EE2">
      <w:pPr>
        <w:rPr>
          <w:rFonts w:ascii="Times New Roman" w:hAnsi="Times New Roman" w:cs="Times New Roman"/>
        </w:rPr>
      </w:pPr>
    </w:p>
    <w:p w:rsidR="00A32EE2" w:rsidRPr="00A32EE2" w:rsidRDefault="00A32EE2">
      <w:pPr>
        <w:rPr>
          <w:rFonts w:ascii="Times New Roman" w:hAnsi="Times New Roman" w:cs="Times New Roman"/>
        </w:rPr>
      </w:pPr>
    </w:p>
    <w:p w:rsidR="00C43EFC" w:rsidRPr="00A32EE2" w:rsidRDefault="00A32EE2">
      <w:pPr>
        <w:rPr>
          <w:rFonts w:ascii="Times New Roman" w:hAnsi="Times New Roman" w:cs="Times New Roman"/>
        </w:rPr>
      </w:pPr>
      <w:r w:rsidRPr="00A32EE2">
        <w:rPr>
          <w:rFonts w:ascii="Times New Roman" w:hAnsi="Times New Roman" w:cs="Times New Roman"/>
        </w:rPr>
        <w:t>Dátum: ___________     Podpis: ___________</w:t>
      </w:r>
    </w:p>
    <w:sectPr w:rsidR="00C43EFC" w:rsidRPr="00A32E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32EE2"/>
    <w:rsid w:val="00AA1D8D"/>
    <w:rsid w:val="00B47730"/>
    <w:rsid w:val="00C43EF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C58DD37-F45D-4AD8-B86A-13BA576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A45ADE-D9D0-4BE1-917D-8E9A7167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grujbarova</cp:lastModifiedBy>
  <cp:revision>2</cp:revision>
  <dcterms:created xsi:type="dcterms:W3CDTF">2025-08-13T11:41:00Z</dcterms:created>
  <dcterms:modified xsi:type="dcterms:W3CDTF">2025-08-13T11:41:00Z</dcterms:modified>
  <cp:category/>
</cp:coreProperties>
</file>